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prefix meaning beyond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painful breathing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new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prefix meaning against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rapid breathing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prefix meaning 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prefix meaning below or deficient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surrounding the anus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prefix meaning above or excessive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benign tumor of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prefix meaning 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prefix meaning up or apart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Crossword</dc:title>
  <dcterms:created xsi:type="dcterms:W3CDTF">2021-10-11T12:06:55Z</dcterms:created>
  <dcterms:modified xsi:type="dcterms:W3CDTF">2021-10-11T12:06:55Z</dcterms:modified>
</cp:coreProperties>
</file>