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physician specializing in eye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physician specializing in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physician specializing in tumors with high energy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incision (to cut into)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radiant energy for the diagnosis and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condition of too many white blood cells, the cells are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excision (removal)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 production of hormone from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physician specializing in kidney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study of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instrument for visually examining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process of visually examining the bronchial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excision (removal)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behind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expanding; dilating; dilation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physician specializing in blood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physician specializing in stomach and intestine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physician specializing in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decreased production of hormone from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recording - the examination of a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visually examining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physician specializing in nerve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physician specializing in female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physician specializing in interpreting radiographs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record - the image obtained of a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 Puzzle</dc:title>
  <dcterms:created xsi:type="dcterms:W3CDTF">2021-10-11T12:08:05Z</dcterms:created>
  <dcterms:modified xsi:type="dcterms:W3CDTF">2021-10-11T12:08:05Z</dcterms:modified>
</cp:coreProperties>
</file>