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Swelling within the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Swelling of the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Lymph tumor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visually examining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self visual examination of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Instrument to record around the heart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Excessive heart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Study of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Before Abdomen incision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Inflammation surrounding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Surgical puncture in the blood vessels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stomach tumor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Excess/beyond chest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Heart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Pertaining to within the chest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Instrument to visually examine the nose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Incision of the bronchi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the liver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Pertaining to the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Condition where there is a deficiency of lymph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Crossword Puzzle</dc:title>
  <dcterms:created xsi:type="dcterms:W3CDTF">2021-10-11T12:08:26Z</dcterms:created>
  <dcterms:modified xsi:type="dcterms:W3CDTF">2021-10-11T12:08:26Z</dcterms:modified>
</cp:coreProperties>
</file>