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Veins are part of a system of vessels that carry blood called the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cells that aid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Paroxysmal atrial tachycardia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Premature ventricular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 myocardial infarction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Hematocrit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Trasient ischemic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 or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Destruction of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producing tracing images showing the rhythmic patterns and strength of the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of lymph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Hardening of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Controlling/stopping/condition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Thrombus that may block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 Puzzel</dc:title>
  <dcterms:created xsi:type="dcterms:W3CDTF">2021-10-11T12:06:46Z</dcterms:created>
  <dcterms:modified xsi:type="dcterms:W3CDTF">2021-10-11T12:06:46Z</dcterms:modified>
</cp:coreProperties>
</file>