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surgical procedure to remove your gallbladder.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Denoting something as fast or irregularly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metabolic disease in which the body's inability to produce any or enough insulin causes elevated levels of glucose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Enlargement.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medical name for a finger or toe in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 in a muscle or group of muscles.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for measuring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pertaining to the urinary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Inflammation.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Denotes something a below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repair or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microscopic structure of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Denotes something as extreme or beyond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hollow muscular organ forming an air passage to the lungs and holding the vocal cords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 of medicine devoted to the treatment of disorders of the feet, ankle and lower extremities.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Crossword Puzzle</dc:title>
  <dcterms:created xsi:type="dcterms:W3CDTF">2021-10-11T12:07:23Z</dcterms:created>
  <dcterms:modified xsi:type="dcterms:W3CDTF">2021-10-11T12:07:23Z</dcterms:modified>
</cp:coreProperties>
</file>