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carcin/o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cardi/o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hem/o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py/o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path/o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ped/o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arthr/o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cephal/o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col/o; colon/o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phag/o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angi/o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osteo/o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phas/o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aden/o</w:t>
            </w:r>
          </w:p>
        </w:tc>
      </w:tr>
    </w:tbl>
    <w:p>
      <w:pPr>
        <w:pStyle w:val="WordBankMedium"/>
      </w:pPr>
      <w:r>
        <w:t xml:space="preserve">   speech    </w:t>
      </w:r>
      <w:r>
        <w:t xml:space="preserve">   swallow    </w:t>
      </w:r>
      <w:r>
        <w:t xml:space="preserve">   child    </w:t>
      </w:r>
      <w:r>
        <w:t xml:space="preserve">   disease    </w:t>
      </w:r>
      <w:r>
        <w:t xml:space="preserve">   bone    </w:t>
      </w:r>
      <w:r>
        <w:t xml:space="preserve">   colon    </w:t>
      </w:r>
      <w:r>
        <w:t xml:space="preserve">   head    </w:t>
      </w:r>
      <w:r>
        <w:t xml:space="preserve">   heart    </w:t>
      </w:r>
      <w:r>
        <w:t xml:space="preserve">   cancer    </w:t>
      </w:r>
      <w:r>
        <w:t xml:space="preserve">   joint    </w:t>
      </w:r>
      <w:r>
        <w:t xml:space="preserve">   vessel    </w:t>
      </w:r>
      <w:r>
        <w:t xml:space="preserve">   gland    </w:t>
      </w:r>
      <w:r>
        <w:t xml:space="preserve">   pus    </w:t>
      </w:r>
      <w:r>
        <w:t xml:space="preserve">   blood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Crossword Puzzle</dc:title>
  <dcterms:created xsi:type="dcterms:W3CDTF">2021-10-11T12:07:34Z</dcterms:created>
  <dcterms:modified xsi:type="dcterms:W3CDTF">2021-10-11T12:07:34Z</dcterms:modified>
</cp:coreProperties>
</file>