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prefix is pertaining to the eyelid.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abbreviation stands for Dead on Arrival.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prefix is pertaining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surgical removal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suffix means condition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abbreviation means twice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abbreviation for Bowel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to secrete.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means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suffix is the removal of a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medical term stands for poisonous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prefix is pertaining to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abbreviation for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medical term stands means difficulty urinating.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prefix means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suffix means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abbreviation stands for Intensive Care Unit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</dc:title>
  <dcterms:created xsi:type="dcterms:W3CDTF">2021-10-11T12:07:27Z</dcterms:created>
  <dcterms:modified xsi:type="dcterms:W3CDTF">2021-10-11T12:07:27Z</dcterms:modified>
</cp:coreProperties>
</file>