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Medical Terminology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body cavity above the diaphragm.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body cavity that it located in the front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cavity just below the diaphragm.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body cavity toward the front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cavity includes the abdominal and the pelvic cavities.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body cavity that lies just below the abdominal cavity.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body cavity located toward the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cavities that hold the eyes.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cavity situated in the nose.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body position that serves as a starting point for describing positions and directions for the human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medical term that means above or 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Backward and forward movements are the directions of this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the for or structure of all living things, including plants and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cavity that holds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Sideways movements are considered on this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system of measuring that was requested by Louis XVI of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plane that divides the body into top and bottom protions.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how living things function or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cavities is found in the skull and serves as chambers for transmitting and amplifying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medical term that means below or under.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cavity located in the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body cavity that runs down the "back bone".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Crossword</dc:title>
  <dcterms:created xsi:type="dcterms:W3CDTF">2021-10-11T12:07:32Z</dcterms:created>
  <dcterms:modified xsi:type="dcterms:W3CDTF">2021-10-11T12:07:32Z</dcterms:modified>
</cp:coreProperties>
</file>