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suffix meaning softening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prefix meaning blood, relating to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prefix meaning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suffix meaning rupture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prefix meaning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prefix meaning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suffix meaning visual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suffix meaning production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suffix meaning surgical suturing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prefix meaning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suffix meaning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prefix meaning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suffix meaning abnormal narrowing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prefix meaning disease, suffering and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prefix meaning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suffix meaning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suffix meaning surgical incision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suffix meaning tumor, neoplasm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suffix meaning 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prefix meaning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suffix meaning process of recording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prefix meaning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suffix meaning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suffix meaning removal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suffix meaning flow or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suffix meaning hernia,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prefix meaning abnormal;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suffix meaning condition, state,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prefix meaning vertebra,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prefix meaning in relation to the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Crossword</dc:title>
  <dcterms:created xsi:type="dcterms:W3CDTF">2021-10-11T12:07:41Z</dcterms:created>
  <dcterms:modified xsi:type="dcterms:W3CDTF">2021-10-11T12:07:41Z</dcterms:modified>
</cp:coreProperties>
</file>