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spinal cord is _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 that divides the body into a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teeth are _ to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 toe is _ to the little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Fingernails are at the _ end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intestines are _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 that divides the body into a left and right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 that divides the body into upper and lower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is _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is _ to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meaning "toward the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eyes are _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elbow is _ to the wrist</w:t>
            </w:r>
          </w:p>
        </w:tc>
      </w:tr>
    </w:tbl>
    <w:p>
      <w:pPr>
        <w:pStyle w:val="WordBankMedium"/>
      </w:pPr>
      <w:r>
        <w:t xml:space="preserve">   anterior    </w:t>
      </w:r>
      <w:r>
        <w:t xml:space="preserve">   caudal    </w:t>
      </w:r>
      <w:r>
        <w:t xml:space="preserve">   proximal    </w:t>
      </w:r>
      <w:r>
        <w:t xml:space="preserve">   medial    </w:t>
      </w:r>
      <w:r>
        <w:t xml:space="preserve">   superior    </w:t>
      </w:r>
      <w:r>
        <w:t xml:space="preserve">   posterior    </w:t>
      </w:r>
      <w:r>
        <w:t xml:space="preserve">   lateral    </w:t>
      </w:r>
      <w:r>
        <w:t xml:space="preserve">   inferior    </w:t>
      </w:r>
      <w:r>
        <w:t xml:space="preserve">   distal    </w:t>
      </w:r>
      <w:r>
        <w:t xml:space="preserve">   cephalic    </w:t>
      </w:r>
      <w:r>
        <w:t xml:space="preserve">   sagittal    </w:t>
      </w:r>
      <w:r>
        <w:t xml:space="preserve">   transverse    </w:t>
      </w:r>
      <w:r>
        <w:t xml:space="preserve">   frontal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Directional Terms</dc:title>
  <dcterms:created xsi:type="dcterms:W3CDTF">2021-10-11T12:07:38Z</dcterms:created>
  <dcterms:modified xsi:type="dcterms:W3CDTF">2021-10-11T12:07:38Z</dcterms:modified>
</cp:coreProperties>
</file>