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-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suffix meaning to remove or cut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in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Failure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Coronary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Ventricular Assist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body’s overwhelming response to infection that can lead to tissue damage, organ failure,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bluish discoloration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suffix "itis"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worsening of a disease or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area in the emergency department with a name meaning "to sort".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threatening allergic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Scraping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gall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Cerebrovascular accident or CVA.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cessation of breathing, especially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inhale food or fluid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York Heart Association: a scale to rate functional status in patients living with heart failure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- ED</dc:title>
  <dcterms:created xsi:type="dcterms:W3CDTF">2021-10-11T12:07:25Z</dcterms:created>
  <dcterms:modified xsi:type="dcterms:W3CDTF">2021-10-11T12:07:25Z</dcterms:modified>
</cp:coreProperties>
</file>