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iron in the blood or low blood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intestinal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Description of the shape of the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Transmitted viruses or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Hardening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Stops blood from clotting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heart rate below 60 BPW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blood flow to the extremities where the hands and feet turn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Tumor of the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Exam</dc:title>
  <dcterms:created xsi:type="dcterms:W3CDTF">2021-10-11T12:07:58Z</dcterms:created>
  <dcterms:modified xsi:type="dcterms:W3CDTF">2021-10-11T12:07:58Z</dcterms:modified>
</cp:coreProperties>
</file>