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the fingers or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medicine and physiology concerned with the function and disorders of the urinary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over;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period of the first month of life for newborns who experience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the belly or underside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breakdown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health maintenance and diseases of women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prevention, diagnosis, and treatment of tumors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abdominal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the mamma or breast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Game</dc:title>
  <dcterms:created xsi:type="dcterms:W3CDTF">2021-10-11T12:08:08Z</dcterms:created>
  <dcterms:modified xsi:type="dcterms:W3CDTF">2021-10-11T12:08:08Z</dcterms:modified>
</cp:coreProperties>
</file>