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Game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meaning breakdown or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meaning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pertaining to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pertaining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root word for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terms meaning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suffix that means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ovary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 that means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cyt/o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suffix that means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meaning hernia/tumor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pertaining to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word for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that refers to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pertaining to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for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pertaining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meaning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suffix meaning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excessive;too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 meaning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Game Project</dc:title>
  <dcterms:created xsi:type="dcterms:W3CDTF">2021-10-11T12:08:00Z</dcterms:created>
  <dcterms:modified xsi:type="dcterms:W3CDTF">2021-10-11T12:08:00Z</dcterms:modified>
</cp:coreProperties>
</file>