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Integumentary System Word Scramble </w:t>
      </w:r>
    </w:p>
    <w:p>
      <w:pPr>
        <w:pStyle w:val="Questions"/>
      </w:pPr>
      <w:r>
        <w:t xml:space="preserve">1. HRIA OORT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ALNI EBD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OSEECASUB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MSEBU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ISDMRPIEE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UAUNLL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ELOOTRDGMAY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AHTFS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RDMSEI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YINTGMETNERAU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INLAS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FUSNGU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EWSTA GLADN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hair root     </w:t>
      </w:r>
      <w:r>
        <w:t xml:space="preserve">   nail bed     </w:t>
      </w:r>
      <w:r>
        <w:t xml:space="preserve">   hair    </w:t>
      </w:r>
      <w:r>
        <w:t xml:space="preserve">   skin    </w:t>
      </w:r>
      <w:r>
        <w:t xml:space="preserve">   sebaceous     </w:t>
      </w:r>
      <w:r>
        <w:t xml:space="preserve">   sebum     </w:t>
      </w:r>
      <w:r>
        <w:t xml:space="preserve">   epidermis     </w:t>
      </w:r>
      <w:r>
        <w:t xml:space="preserve">   lunula     </w:t>
      </w:r>
      <w:r>
        <w:t xml:space="preserve">   dermatology    </w:t>
      </w:r>
      <w:r>
        <w:t xml:space="preserve">   shaft     </w:t>
      </w:r>
      <w:r>
        <w:t xml:space="preserve">   dermis     </w:t>
      </w:r>
      <w:r>
        <w:t xml:space="preserve">   integumentary     </w:t>
      </w:r>
      <w:r>
        <w:t xml:space="preserve">   nails     </w:t>
      </w:r>
      <w:r>
        <w:t xml:space="preserve">   fungus     </w:t>
      </w:r>
      <w:r>
        <w:t xml:space="preserve">   sweat gland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Integumentary System Word Scramble </dc:title>
  <dcterms:created xsi:type="dcterms:W3CDTF">2021-10-11T12:07:49Z</dcterms:created>
  <dcterms:modified xsi:type="dcterms:W3CDTF">2021-10-11T12:07:49Z</dcterms:modified>
</cp:coreProperties>
</file>