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Integumentary system (Asia)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temperature significantly below 98.6 degree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type of cosmetic surgery that removes fat from the human body in an attempt to change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medical term for seeing everything tinted with blue. It is also referred to as blue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differentiated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with yellowing of the eyes or the skin caused by a liver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slow-growing, noncancerous bump beneath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lowermost layer of the integumentary system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measure of the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specific type of optic neuritis.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branch of medicine dealing with the skin, nails, hair and its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loss from the scalp or elsewhere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blood or lymphatic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humans is a congenital disorder characterized by the complete or partial absence of pigment in the skin, hair and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for removing or cutting of fascia.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broad term for a group of natural pigments found in most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Integumentary system (Asia)</dc:title>
  <dcterms:created xsi:type="dcterms:W3CDTF">2021-10-11T12:07:03Z</dcterms:created>
  <dcterms:modified xsi:type="dcterms:W3CDTF">2021-10-11T12:07:03Z</dcterms:modified>
</cp:coreProperties>
</file>