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-plegia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pharmac-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cryo-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sarc-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spas-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somni-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vestibule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thel-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thromb-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lumbo-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macro-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11</dc:title>
  <dcterms:created xsi:type="dcterms:W3CDTF">2021-11-19T03:33:30Z</dcterms:created>
  <dcterms:modified xsi:type="dcterms:W3CDTF">2021-11-19T03:33:30Z</dcterms:modified>
</cp:coreProperties>
</file>