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Medical Terminology Lesson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eyelid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surgical repair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inflammation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joint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intestines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study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condition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enlarged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surgical removal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vessel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stomach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specialist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kidney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cut into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involuntary contraction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tumor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Terminology Lesson 1</dc:title>
  <dcterms:created xsi:type="dcterms:W3CDTF">2021-10-11T12:07:30Z</dcterms:created>
  <dcterms:modified xsi:type="dcterms:W3CDTF">2021-10-11T12:07:30Z</dcterms:modified>
</cp:coreProperties>
</file>