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rhexis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carcin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extremities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backwards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glosso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ptosis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dyn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twist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rthaphy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cephal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original 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hydro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upon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Lesson 3</dc:title>
  <dcterms:created xsi:type="dcterms:W3CDTF">2021-10-11T12:08:25Z</dcterms:created>
  <dcterms:modified xsi:type="dcterms:W3CDTF">2021-10-11T12:08:25Z</dcterms:modified>
</cp:coreProperties>
</file>