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Medical Terminology Lesson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over or on the surface of the cerebrum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treatment of disease by nourishment measures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pertaining to above the liver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"outer"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crushing of a calculus(stone) within the bladder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surgical removal of a breast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pertaining to the tooth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bursting or busting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deficiency of water 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pertaining to behind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sac containing fluid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rupture of a blood vessel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binding or fixation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cyst or pouch bag filled with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tongue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record of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producer of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pertaining to the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originating in the muscle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breast, front part of chest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formed or shaped like a tooth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decrease or deficiency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development or 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suture of the toungue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suturing, suture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teeth or tooth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52. </w:t>
            </w:r>
            <w:r>
              <w:t xml:space="preserve">self or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53. </w:t>
            </w:r>
            <w:r>
              <w:t xml:space="preserve">drooping of an eyelid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54. </w:t>
            </w:r>
            <w:r>
              <w:t xml:space="preserve">disintegration of tissue due to body causes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55. </w:t>
            </w:r>
            <w:r>
              <w:t xml:space="preserve">denotes a delusion with or for grandeur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suture of a muscle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falling, sagging, or drooping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deficiency of blood 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madness, mental disturbance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rupture of the uterus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extremities;tip;end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surgical fusion of a joint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pertaining to the extremities or tip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name of infectious microorganism so called because of it's twisted form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observation of the toungue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upon or in addition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cancer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original or 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pain in the extremities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rub or friction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twist or twisted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harmful or life threatening growth tending to infiltrate the surrounding tissues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head abnormality of a specific type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backwards, back, behind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above or 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rib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51. </w:t>
            </w:r>
            <w:r>
              <w:t xml:space="preserve">record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Terminology Lesson 3</dc:title>
  <dcterms:created xsi:type="dcterms:W3CDTF">2021-10-11T12:07:06Z</dcterms:created>
  <dcterms:modified xsi:type="dcterms:W3CDTF">2021-10-11T12:07:06Z</dcterms:modified>
</cp:coreProperties>
</file>