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narrow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muscle 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Through ;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condition of lak of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of the corner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slow / slowness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color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Excision of a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condition characterized by the formation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Beyond normal stretching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Acting against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condition marked by pain and redness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slowness of the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 (colorless)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vomiting of bile or 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Suture of the abdominal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dark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Adbomen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Against ;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narrowing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second incision made opposite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Cancer of the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black or dark brown piment in the skin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Toward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Beyond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Tail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protrusion of part of the cranial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Pertaining to a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Mild; not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Angle at the end of the eyelid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4</dc:title>
  <dcterms:created xsi:type="dcterms:W3CDTF">2021-10-11T12:07:08Z</dcterms:created>
  <dcterms:modified xsi:type="dcterms:W3CDTF">2021-10-11T12:07:08Z</dcterms:modified>
</cp:coreProperties>
</file>