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Lesson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resembling a wedge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situated under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spot or blotch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Puncture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pertaining to milk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toward the viscera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study of tumors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surgical fixation of the kidney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Nail, Claw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Surgical Puncture of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resembling a spiral or cord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Blind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general term for a bladder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Great 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glands that secrete tears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Gate/Opening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Bile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Fungus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A Wedge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toward the 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Coil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surgical removal of the nail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pertaining to the urinary bladder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form for the spinal cord and the membranous covering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produced or arising in the ovary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Inflammation of the cecum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Pertaining to 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pertaining to the pylorus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situated near the 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fungus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pertaining to the meninges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pertaining to the chest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having or resembling scales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medical name for the chest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Suspension/ Fixation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Opposing Substance referred to as an Antibody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Incision of the lacrimal 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scale or platelike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pertaining to an internal organ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sexual gland in the female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Lesson 5</dc:title>
  <dcterms:created xsi:type="dcterms:W3CDTF">2021-10-11T12:07:11Z</dcterms:created>
  <dcterms:modified xsi:type="dcterms:W3CDTF">2021-10-11T12:07:11Z</dcterms:modified>
</cp:coreProperties>
</file>