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Terminology: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thorac-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squam-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myco-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mening-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ovar-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vesic-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macul-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spiro-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-centesis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pyle-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lacrim-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lact-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bili-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myel-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-pexy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sphenic-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onych-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viscero-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Terminology: Lesson 5</dc:title>
  <dcterms:created xsi:type="dcterms:W3CDTF">2021-10-12T20:26:11Z</dcterms:created>
  <dcterms:modified xsi:type="dcterms:W3CDTF">2021-10-12T20:26:11Z</dcterms:modified>
</cp:coreProperties>
</file>