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Tumor composed of smooth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projecting part of the ear lying outside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pus inside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above the cheek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Pertaining to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functions of the body and its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an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Branching like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enlargement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any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tissue lining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tissue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tumor composed of smooth muscle fibers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6</dc:title>
  <dcterms:created xsi:type="dcterms:W3CDTF">2021-10-11T12:06:48Z</dcterms:created>
  <dcterms:modified xsi:type="dcterms:W3CDTF">2021-10-11T12:06:48Z</dcterms:modified>
</cp:coreProperties>
</file>