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 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Bucc(o)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Eyelash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Palpebr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Voice, 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Acoust(i)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Wrinkle, fold, 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Colp(o)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Testis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Orchi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Tree, branching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Encephal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Thalam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Hollow, vagina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Plexus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Eardrum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Dendr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Eyelid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Phleb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Kidney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Navel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Smooth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Tympan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Umbilic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Cheek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Salpingo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Inner chamber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Lesson 6</dc:title>
  <dcterms:created xsi:type="dcterms:W3CDTF">2021-10-11T12:06:50Z</dcterms:created>
  <dcterms:modified xsi:type="dcterms:W3CDTF">2021-10-11T12:06:50Z</dcterms:modified>
</cp:coreProperties>
</file>