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Lesson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testis, testicle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pertaining to the 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tissue (membrane) lining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eyelash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eardrum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development of breast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mouth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name for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development in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pertaining to an ear and the cranium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hearing,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pertaining to the testicles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navel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inner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to wink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stimulating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pertaining to the 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situated beneath a plexus or network of vessels, nerves, or veins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pertaining to the tympanum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eyebrows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situated above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inflammation of the vagina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incomplete or defective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excessive growth of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pertaining to the eyelashes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pertaining to the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pertaining to the plexus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voice,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pertaining to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ridge, wrinkle or fold, as of mucous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collection of pus within the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tissue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near the navel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pertaining to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name for the navel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mouth or opening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wrinkle, fold, 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pertaining to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kidney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Lesson 6</dc:title>
  <dcterms:created xsi:type="dcterms:W3CDTF">2021-10-11T12:07:14Z</dcterms:created>
  <dcterms:modified xsi:type="dcterms:W3CDTF">2021-10-11T12:07:14Z</dcterms:modified>
</cp:coreProperties>
</file>