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glosso-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create an 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rhexis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-rrhaphy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-ostomy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break, burst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chondr-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extremities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crani-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cut into, incision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loosening, destruction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hemi-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-otomy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twist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original,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hypo-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beside, 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surgical 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cervic-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Lessons 1-3</dc:title>
  <dcterms:created xsi:type="dcterms:W3CDTF">2021-10-12T20:37:02Z</dcterms:created>
  <dcterms:modified xsi:type="dcterms:W3CDTF">2021-10-12T20:37:02Z</dcterms:modified>
</cp:coreProperties>
</file>