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 - Medicine Cabinet (Extra Credit)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medicine used for pain, headache, muscle 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medicine used to prevent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medicine used to treat runny noses,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used to help a person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medicine used to lower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e.g Dilantin and Phenobarbital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e.g. Zantec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medication that modifies the chemicals that carry signals in 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drug used to lower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 used to treat rheumatoid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of medication can be used to treat abnormal heart rhythms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e.g Lasix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also be described as an antianxiety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e.g. penicillin, amoxicillin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- Medicine Cabinet (Extra Credit)</dc:title>
  <dcterms:created xsi:type="dcterms:W3CDTF">2021-10-11T12:08:14Z</dcterms:created>
  <dcterms:modified xsi:type="dcterms:W3CDTF">2021-10-11T12:08:14Z</dcterms:modified>
</cp:coreProperties>
</file>