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Terminology- Prefix, Suffix , Word Root and Anatomic Regions &amp;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 the sides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or reclining face up on his or her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erythr/o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phleb/o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-algia, dynia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distant or away from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pathogens or disease-causing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-megaly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toward the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excision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depressed area in front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pancreatitis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arteri/o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blood and blood-forming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back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-cyte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Terminology- Prefix, Suffix , Word Root and Anatomic Regions &amp; Positions</dc:title>
  <dcterms:created xsi:type="dcterms:W3CDTF">2021-10-12T20:25:54Z</dcterms:created>
  <dcterms:modified xsi:type="dcterms:W3CDTF">2021-10-12T20:25:54Z</dcterms:modified>
</cp:coreProperties>
</file>