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Terminology: Prefixes Part 2</w:t>
      </w:r>
    </w:p>
    <w:p>
      <w:pPr>
        <w:pStyle w:val="Questions"/>
      </w:pPr>
      <w:r>
        <w:t xml:space="preserve">1. PRE-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IRP-E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OSPT-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-PER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OP-R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EUPS-DO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-RE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TO-RRE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U-SB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Y-ATHC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ATR-SN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ARTL-U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-UN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-IB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IE-MH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NOOM-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T-IUML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ILLNU-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ANP-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YP-OL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IUDAR-Q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EI-MS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TETA-R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IRT-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per-    </w:t>
      </w:r>
      <w:r>
        <w:t xml:space="preserve">   peri-    </w:t>
      </w:r>
      <w:r>
        <w:t xml:space="preserve">   post-    </w:t>
      </w:r>
      <w:r>
        <w:t xml:space="preserve">   pre-    </w:t>
      </w:r>
      <w:r>
        <w:t xml:space="preserve">   pro-    </w:t>
      </w:r>
      <w:r>
        <w:t xml:space="preserve">   pseudo-    </w:t>
      </w:r>
      <w:r>
        <w:t xml:space="preserve">   re-    </w:t>
      </w:r>
      <w:r>
        <w:t xml:space="preserve">   retro-    </w:t>
      </w:r>
      <w:r>
        <w:t xml:space="preserve">   sub-    </w:t>
      </w:r>
      <w:r>
        <w:t xml:space="preserve">   tachy-    </w:t>
      </w:r>
      <w:r>
        <w:t xml:space="preserve">   trans-    </w:t>
      </w:r>
      <w:r>
        <w:t xml:space="preserve">   ultra-    </w:t>
      </w:r>
      <w:r>
        <w:t xml:space="preserve">   un-    </w:t>
      </w:r>
      <w:r>
        <w:t xml:space="preserve">   bi-    </w:t>
      </w:r>
      <w:r>
        <w:t xml:space="preserve">   hemi-    </w:t>
      </w:r>
      <w:r>
        <w:t xml:space="preserve">   mono-    </w:t>
      </w:r>
      <w:r>
        <w:t xml:space="preserve">   multi-    </w:t>
      </w:r>
      <w:r>
        <w:t xml:space="preserve">   nulli-    </w:t>
      </w:r>
      <w:r>
        <w:t xml:space="preserve">   pan-    </w:t>
      </w:r>
      <w:r>
        <w:t xml:space="preserve">   poly-    </w:t>
      </w:r>
      <w:r>
        <w:t xml:space="preserve">   quadri-    </w:t>
      </w:r>
      <w:r>
        <w:t xml:space="preserve">   semi-    </w:t>
      </w:r>
      <w:r>
        <w:t xml:space="preserve">   tetra-    </w:t>
      </w:r>
      <w:r>
        <w:t xml:space="preserve">   tri-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Terminology: Prefixes Part 2</dc:title>
  <dcterms:created xsi:type="dcterms:W3CDTF">2021-10-12T20:38:39Z</dcterms:created>
  <dcterms:modified xsi:type="dcterms:W3CDTF">2021-10-12T20:38:39Z</dcterms:modified>
</cp:coreProperties>
</file>