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Terminology: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beside;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painful; difficult;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below; insufficient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within; 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not;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normal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Terminology: Prefixes</dc:title>
  <dcterms:created xsi:type="dcterms:W3CDTF">2021-10-12T20:25:56Z</dcterms:created>
  <dcterms:modified xsi:type="dcterms:W3CDTF">2021-10-12T20:25:56Z</dcterms:modified>
</cp:coreProperties>
</file>