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Prep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within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pus in the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 of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structure being closer to the middle than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specialist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many, excess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pulmono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male producing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without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cephalic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back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specialized neuroglial cells, small cells with few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incision into the skull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removal of the uterine tubes and the ovaries on both sides;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keratomy (4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surgical removal of the appendix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cheekbone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pertaining to a membrane or joint fluid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Prep</dc:title>
  <dcterms:created xsi:type="dcterms:W3CDTF">2021-10-12T20:26:20Z</dcterms:created>
  <dcterms:modified xsi:type="dcterms:W3CDTF">2021-10-12T20:26:20Z</dcterms:modified>
</cp:coreProperties>
</file>