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Reproductive System(Asia)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neck and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surgical removal of a Fallopian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Womb is a major female hormone-responsive reproductive sex organ of humans and most other mammals.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an accumulation of serous fluid in a body cavity.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Failure of the formation of a part or its absence since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development of a fertilized ovum outside the cavity of the uterus.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narrowing of the blood vessels resulting from contraction of the muscular wall of the vessels, in particular the large arteries and small arterioles.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surgical removal of an ovary or ovaries.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an endocrine system disorder in which there is a non-cancerous increase in the size of male breast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surgical removal of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examine the human breast for diagnosis and screening.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medical term for the surgical removal of one or both breasts, partially or completely.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medical diagnostic procedure to examine an illuminated, magnified view of the cervix and the tissues of the vagina and vulva.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Iis the differentiation of the ovum (egg cell) into a cell competent to further development when fertilized.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a process that uses extreme cold to destroy tissue.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Reproductive System(Asia)</dc:title>
  <dcterms:created xsi:type="dcterms:W3CDTF">2021-10-11T12:07:28Z</dcterms:created>
  <dcterms:modified xsi:type="dcterms:W3CDTF">2021-10-11T12:07:28Z</dcterms:modified>
</cp:coreProperties>
</file>