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Review#1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Ligament    </w:t>
      </w:r>
      <w:r>
        <w:t xml:space="preserve">   Tendon    </w:t>
      </w:r>
      <w:r>
        <w:t xml:space="preserve">   Fascia    </w:t>
      </w:r>
      <w:r>
        <w:t xml:space="preserve">   Epithelial    </w:t>
      </w:r>
      <w:r>
        <w:t xml:space="preserve">   Visceral    </w:t>
      </w:r>
      <w:r>
        <w:t xml:space="preserve">   Peritonitis    </w:t>
      </w:r>
      <w:r>
        <w:t xml:space="preserve">   Pericarditis    </w:t>
      </w:r>
      <w:r>
        <w:t xml:space="preserve">   Serous    </w:t>
      </w:r>
      <w:r>
        <w:t xml:space="preserve">   Neoplasm    </w:t>
      </w:r>
      <w:r>
        <w:t xml:space="preserve">   Hypertrophy    </w:t>
      </w:r>
      <w:r>
        <w:t xml:space="preserve">   Proximal    </w:t>
      </w:r>
      <w:r>
        <w:t xml:space="preserve">   Medial    </w:t>
      </w:r>
      <w:r>
        <w:t xml:space="preserve">   Saggital    </w:t>
      </w:r>
      <w:r>
        <w:t xml:space="preserve">   Dorsal    </w:t>
      </w:r>
      <w:r>
        <w:t xml:space="preserve">   Ventral    </w:t>
      </w:r>
      <w:r>
        <w:t xml:space="preserve">   Pleurisy    </w:t>
      </w:r>
      <w:r>
        <w:t xml:space="preserve">   Pericardial    </w:t>
      </w:r>
      <w:r>
        <w:t xml:space="preserve">   Adipose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Review#1</dc:title>
  <dcterms:created xsi:type="dcterms:W3CDTF">2021-10-11T12:06:49Z</dcterms:created>
  <dcterms:modified xsi:type="dcterms:W3CDTF">2021-10-11T12:06:49Z</dcterms:modified>
</cp:coreProperties>
</file>