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Dermatology    </w:t>
      </w:r>
      <w:r>
        <w:t xml:space="preserve">   Gastrologist    </w:t>
      </w:r>
      <w:r>
        <w:t xml:space="preserve">   Hepatology    </w:t>
      </w:r>
      <w:r>
        <w:t xml:space="preserve">   Orthodonist    </w:t>
      </w:r>
      <w:r>
        <w:t xml:space="preserve">   Urology    </w:t>
      </w:r>
      <w:r>
        <w:t xml:space="preserve">   Oncology    </w:t>
      </w:r>
      <w:r>
        <w:t xml:space="preserve">   Cardiology    </w:t>
      </w:r>
      <w:r>
        <w:t xml:space="preserve">   Nephrology    </w:t>
      </w:r>
      <w:r>
        <w:t xml:space="preserve">   Prenatal    </w:t>
      </w:r>
      <w:r>
        <w:t xml:space="preserve">   Wound Care    </w:t>
      </w:r>
      <w:r>
        <w:t xml:space="preserve">   Ear Nose Throat    </w:t>
      </w:r>
      <w:r>
        <w:t xml:space="preserve">   Mammogram    </w:t>
      </w:r>
      <w:r>
        <w:t xml:space="preserve">   Rheumatology    </w:t>
      </w:r>
      <w:r>
        <w:t xml:space="preserve">   Radiology    </w:t>
      </w:r>
      <w:r>
        <w:t xml:space="preserve">   Ct-Scan    </w:t>
      </w:r>
      <w:r>
        <w:t xml:space="preserve">   Mental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Review</dc:title>
  <dcterms:created xsi:type="dcterms:W3CDTF">2021-10-12T20:49:24Z</dcterms:created>
  <dcterms:modified xsi:type="dcterms:W3CDTF">2021-10-12T20:49:24Z</dcterms:modified>
</cp:coreProperties>
</file>