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back 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/ Painful urination.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Yellowing of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Reddening of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Innermost layer of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layer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removal of the appendix.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the front part.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in the urine.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Pus in the urine.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Enlargement of the liver.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away from the center / Point of origin.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that surrounds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Decreased production of urine. </w:t>
            </w:r>
          </w:p>
        </w:tc>
      </w:tr>
    </w:tbl>
    <w:p>
      <w:pPr>
        <w:pStyle w:val="WordBankMedium"/>
      </w:pPr>
      <w:r>
        <w:t xml:space="preserve">   Posterior    </w:t>
      </w:r>
      <w:r>
        <w:t xml:space="preserve">   Anterior    </w:t>
      </w:r>
      <w:r>
        <w:t xml:space="preserve">   Distal    </w:t>
      </w:r>
      <w:r>
        <w:t xml:space="preserve">   Hepatomegaly    </w:t>
      </w:r>
      <w:r>
        <w:t xml:space="preserve">   Jaundice    </w:t>
      </w:r>
      <w:r>
        <w:t xml:space="preserve">   Erythema    </w:t>
      </w:r>
      <w:r>
        <w:t xml:space="preserve">   Cyanosis    </w:t>
      </w:r>
      <w:r>
        <w:t xml:space="preserve">   Appendectomy    </w:t>
      </w:r>
      <w:r>
        <w:t xml:space="preserve">   Myocardium    </w:t>
      </w:r>
      <w:r>
        <w:t xml:space="preserve">   Endocardium    </w:t>
      </w:r>
      <w:r>
        <w:t xml:space="preserve">   Pericardium    </w:t>
      </w:r>
      <w:r>
        <w:t xml:space="preserve">   Pyuria    </w:t>
      </w:r>
      <w:r>
        <w:t xml:space="preserve">   Hematuria    </w:t>
      </w:r>
      <w:r>
        <w:t xml:space="preserve">   Dysuria    </w:t>
      </w:r>
      <w:r>
        <w:t xml:space="preserve">   Oliguria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Review</dc:title>
  <dcterms:created xsi:type="dcterms:W3CDTF">2021-10-12T20:26:46Z</dcterms:created>
  <dcterms:modified xsi:type="dcterms:W3CDTF">2021-10-12T20:26:46Z</dcterms:modified>
</cp:coreProperties>
</file>