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Review 38-58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term means the lack of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condition is an inflammation of the tympanic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autoimmune disorder is characterized by hyperthyroidism, goiter, and exophthalmos?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term describes an area of absent vision surrounded by normal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procedure is surgery to affix sagging breasts in a more elevated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procedure is the surgical creation of an opening between the ileum and the abdominal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procedure is the surgical removal of one testicle?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term describes an unfavorable response to medical or surgical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term describes a flat, persistent, dark-red birthmark made of pigmented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procedure surgically removes plaque from the interior of clogged arteries?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term means the rumbling noise caused by the movement of gas in the intestine?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term describes the simultaneous inward movement of both eyes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condition is a progressive, degenerative disease of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term means the surgical reduction of the eyelids?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condition is characterized by extensive bone destruction followed by abnormal bone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term describes a women who has borne one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term describes a large blister that is more than 0.5 centimeter in diameter?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term describes a localized collection of pus within a circumscribed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term describes a condition of unequal curvatures along the refractive surfaces of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term means any disorder of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substance is used to suppress inflammation?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Review 38-58</dc:title>
  <dcterms:created xsi:type="dcterms:W3CDTF">2021-10-12T20:26:51Z</dcterms:created>
  <dcterms:modified xsi:type="dcterms:W3CDTF">2021-10-12T20:26:51Z</dcterms:modified>
</cp:coreProperties>
</file>