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Wrinkle, crease,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Eyelid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Hollow,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Voice,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Tree, branching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Root Words</dc:title>
  <dcterms:created xsi:type="dcterms:W3CDTF">2021-10-11T12:07:19Z</dcterms:created>
  <dcterms:modified xsi:type="dcterms:W3CDTF">2021-10-11T12:07:19Z</dcterms:modified>
</cp:coreProperties>
</file>