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(Roots)</w:t>
      </w:r>
    </w:p>
    <w:p>
      <w:pPr>
        <w:pStyle w:val="Questions"/>
      </w:pPr>
      <w:r>
        <w:t xml:space="preserve">1. MONIBDOA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AOIRCN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PEHAOT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IOPSN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LAOOHMTHP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NREOU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OYGNEC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OIRHN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RAOGST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ADOCIR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OSTOE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(Roots)</dc:title>
  <dcterms:created xsi:type="dcterms:W3CDTF">2021-10-11T12:07:07Z</dcterms:created>
  <dcterms:modified xsi:type="dcterms:W3CDTF">2021-10-11T12:07:07Z</dcterms:modified>
</cp:coreProperties>
</file>