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Scrabble </w:t>
      </w:r>
    </w:p>
    <w:p>
      <w:pPr>
        <w:pStyle w:val="Questions"/>
      </w:pPr>
      <w:r>
        <w:t xml:space="preserve">1. AYONTAM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ECTNOCIR SEUTSI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USOUCSTABNEU EUISST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ISBAANRO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SARLE ARYEPTH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OETYMDTHCIYR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YBRALPALTHEOSP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YTCETAROEIKNS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TPHLIAEEIL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EPMISIDER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MIRDES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EOFROUDSISUR GLANDS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YCICANOT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NISHRSIOAD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LECLS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MPOROCOOTHYE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NFMLTNIMIOAA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OTOEPSNYNIH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AOMCOPCCISR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RPAESTICGI EGONRI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OTEMC-Y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OCS-PY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MLYGA-E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-SITI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THYPA-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-MESSIE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HP-YO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OO-NM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QA-IDUR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AIRLPCAIDRE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AMRLOPXI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 PAANTRL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AIRMLPOX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RLEIARHEPP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SDY-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ED-ON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/TO-HRRA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DIEEYL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AHT-PE/O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UUMOSC/L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AILBILC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IESPN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OAV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44. MLAYCHPIT UTRTSUECSR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45. STAPCEI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LDAMIE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Scrabble </dc:title>
  <dcterms:created xsi:type="dcterms:W3CDTF">2021-10-12T20:39:28Z</dcterms:created>
  <dcterms:modified xsi:type="dcterms:W3CDTF">2021-10-12T20:39:28Z</dcterms:modified>
</cp:coreProperties>
</file>