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 vessels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fallopian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Set 1</dc:title>
  <dcterms:created xsi:type="dcterms:W3CDTF">2021-10-12T20:26:14Z</dcterms:created>
  <dcterms:modified xsi:type="dcterms:W3CDTF">2021-10-12T20:26:14Z</dcterms:modified>
</cp:coreProperties>
</file>