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(Suffix)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caused by the roundworm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deep unconsciousness that lasts for a prolonged or indefinite period, caused especially by severe injury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incision in the windpipe made to relieve an obstruction to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enlargement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 lining of bronchial tubes, which carry air to and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significant component of the causal study of disease and a major field in modern medicine and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Weakness, numbness, and pain from nerve damage, usually in the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used for destroying insects or other organisms harmful to cultivated plants or to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places and situations that might cause panic, helplessness, or embarrassment.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the thyroid gland by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marked by a deficiency of red blood cells or of hemoglobin in the blood, resulting in pallor and weariness.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Surgery to take out the uvula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instrument for listening to the action of someone's heart or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produced by many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surgical operation in which a piece of the colon is diverted to an artificial opening in the abdominal wall so as to bypass a damaged part of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biology concerned with the structure and function of plant and animal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(Suffix)</dc:title>
  <dcterms:created xsi:type="dcterms:W3CDTF">2021-10-11T12:06:40Z</dcterms:created>
  <dcterms:modified xsi:type="dcterms:W3CDTF">2021-10-11T12:06:40Z</dcterms:modified>
</cp:coreProperties>
</file>