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blood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studies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fatty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rapid heart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eating of fecal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into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deficiency of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decreased levels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the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cancerous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difficulty breathing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Suffixes</dc:title>
  <dcterms:created xsi:type="dcterms:W3CDTF">2021-10-11T12:07:22Z</dcterms:created>
  <dcterms:modified xsi:type="dcterms:W3CDTF">2021-10-11T12:07:22Z</dcterms:modified>
</cp:coreProperties>
</file>