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Terminology: Suffixes and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bursting forth (of)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tachy-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nulli-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decrease,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Terminology: Suffixes and Prefixes</dc:title>
  <dcterms:created xsi:type="dcterms:W3CDTF">2021-10-11T12:06:56Z</dcterms:created>
  <dcterms:modified xsi:type="dcterms:W3CDTF">2021-10-11T12:06:56Z</dcterms:modified>
</cp:coreProperties>
</file>