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 ( Suffixes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Ultra    </w:t>
      </w:r>
      <w:r>
        <w:t xml:space="preserve">   Tachy    </w:t>
      </w:r>
      <w:r>
        <w:t xml:space="preserve">   Telo    </w:t>
      </w:r>
      <w:r>
        <w:t xml:space="preserve">   Steno    </w:t>
      </w:r>
      <w:r>
        <w:t xml:space="preserve">   Sub    </w:t>
      </w:r>
      <w:r>
        <w:t xml:space="preserve">   Post    </w:t>
      </w:r>
      <w:r>
        <w:t xml:space="preserve">   Poly    </w:t>
      </w:r>
      <w:r>
        <w:t xml:space="preserve">   Mega    </w:t>
      </w:r>
      <w:r>
        <w:t xml:space="preserve">   Mal    </w:t>
      </w:r>
      <w:r>
        <w:t xml:space="preserve">   Noso    </w:t>
      </w:r>
      <w:r>
        <w:t xml:space="preserve">   Neo    </w:t>
      </w:r>
      <w:r>
        <w:t xml:space="preserve">   Drome    </w:t>
      </w:r>
      <w:r>
        <w:t xml:space="preserve">   Dynia    </w:t>
      </w:r>
      <w:r>
        <w:t xml:space="preserve">   Graph    </w:t>
      </w:r>
      <w:r>
        <w:t xml:space="preserve">   Gram    </w:t>
      </w:r>
      <w:r>
        <w:t xml:space="preserve">   Emesis    </w:t>
      </w:r>
      <w:r>
        <w:t xml:space="preserve">   Ectomy    </w:t>
      </w:r>
      <w:r>
        <w:t xml:space="preserve">   Crit    </w:t>
      </w:r>
      <w:r>
        <w:t xml:space="preserve">   Cidal    </w:t>
      </w:r>
      <w:r>
        <w:t xml:space="preserve">   Ate    </w:t>
      </w:r>
      <w:r>
        <w:t xml:space="preserve">   Algia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 ( Suffixes  )</dc:title>
  <dcterms:created xsi:type="dcterms:W3CDTF">2021-10-11T12:07:22Z</dcterms:created>
  <dcterms:modified xsi:type="dcterms:W3CDTF">2021-10-11T12:07:22Z</dcterms:modified>
</cp:coreProperties>
</file>