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Medical Terminology Urinary (Asia)</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c>
          <w:p/>
        </w:tc>
        <w:tc>
          <w:p/>
        </w:tc>
        <w:tc>
          <w:p/>
        </w:tc>
        <w:tc>
          <w:p/>
        </w:tc>
        <w:tc>
          <w:tcPr>
            <w:tcBorders>
              <w:top w:val="single"/>
              <w:bottom w:val="single"/>
              <w:left w:val="single"/>
              <w:right w:val="single"/>
            </w:tcBorders>
            <w:vAlign w:val="top"/>
          </w:tcPr>
          <w:p>
            <w:pPr>
              <w:pStyle w:val="CrossgridSmall"/>
            </w:pPr>
            <w:r>
              <w:t xml:space="preserve">8</w:t>
            </w:r>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pPr>
              <w:pStyle w:val="CrossgridSmall"/>
            </w:pPr>
            <w:r>
              <w:t xml:space="preserve">10</w:t>
            </w:r>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is a medical procedure involving the physical destruction of hardened masses like kidney stones, bezoars or gallstones.</w:t>
            </w:r>
          </w:p>
          <w:p>
            <w:pPr>
              <w:keepLines/>
              <w:pStyle w:val="CluesTiny"/>
            </w:pPr>
            <w:r>
              <w:rPr>
                <w:b w:val="true"/>
                <w:bCs w:val="true"/>
              </w:rPr>
              <w:t xml:space="preserve">4. </w:t>
            </w:r>
            <w:r>
              <w:t xml:space="preserve">Is a type of chronic inflammation of the muscles (inflammatory myopathy) related to dermatomyositis and inclusion body myositis</w:t>
            </w:r>
          </w:p>
          <w:p>
            <w:pPr>
              <w:keepLines/>
              <w:pStyle w:val="CluesTiny"/>
            </w:pPr>
            <w:r>
              <w:rPr>
                <w:b w:val="true"/>
                <w:bCs w:val="true"/>
              </w:rPr>
              <w:t xml:space="preserve">12. </w:t>
            </w:r>
            <w:r>
              <w:t xml:space="preserve">The excretion of calcium in urine.</w:t>
            </w:r>
          </w:p>
          <w:p>
            <w:pPr>
              <w:keepLines/>
              <w:pStyle w:val="CluesTiny"/>
            </w:pPr>
            <w:r>
              <w:rPr>
                <w:b w:val="true"/>
                <w:bCs w:val="true"/>
              </w:rPr>
              <w:t xml:space="preserve">13. </w:t>
            </w:r>
            <w:r>
              <w:t xml:space="preserve"> Is an organism that can live in an environment that offers very low levels of nutrients. </w:t>
            </w:r>
          </w:p>
          <w:p>
            <w:pPr>
              <w:keepLines/>
              <w:pStyle w:val="CluesTiny"/>
            </w:pPr>
            <w:r>
              <w:rPr>
                <w:b w:val="true"/>
                <w:bCs w:val="true"/>
              </w:rPr>
              <w:t xml:space="preserve">14. </w:t>
            </w:r>
            <w:r>
              <w:t xml:space="preserve">Is a medical procedure involving the physical destruction of hardened masses like kidney stones,bezoars or gallstones. </w:t>
            </w:r>
          </w:p>
          <w:p>
            <w:pPr>
              <w:keepLines/>
              <w:pStyle w:val="CluesTiny"/>
            </w:pPr>
            <w:r>
              <w:rPr>
                <w:b w:val="true"/>
                <w:bCs w:val="true"/>
              </w:rPr>
              <w:t xml:space="preserve">15. </w:t>
            </w:r>
            <w:r>
              <w:t xml:space="preserve">Is an abnormal growth of tissue which, if it forms a mass, is commonly referred to as a tumor.</w:t>
            </w:r>
          </w:p>
        </w:tc>
        <w:tc>
          <w:p>
            <w:pPr>
              <w:pStyle w:val="CluesTiny"/>
            </w:pPr>
            <w:r>
              <w:rPr>
                <w:b w:val="true"/>
                <w:bCs w:val="true"/>
              </w:rPr>
              <w:t xml:space="preserve">Down</w:t>
            </w:r>
          </w:p>
          <w:p>
            <w:pPr>
              <w:keepLines/>
              <w:pStyle w:val="CluesTiny"/>
            </w:pPr>
            <w:r>
              <w:rPr>
                <w:b w:val="true"/>
                <w:bCs w:val="true"/>
              </w:rPr>
              <w:t xml:space="preserve">1. </w:t>
            </w:r>
            <w:r>
              <w:t xml:space="preserve"> Is the softening of the bones caused by impaired bone metabolism primarily due to inadequate levels of available phosphate, calcium, and vitamin D, or because of resorption of calcium.</w:t>
            </w:r>
          </w:p>
          <w:p>
            <w:pPr>
              <w:keepLines/>
              <w:pStyle w:val="CluesTiny"/>
            </w:pPr>
            <w:r>
              <w:rPr>
                <w:b w:val="true"/>
                <w:bCs w:val="true"/>
              </w:rPr>
              <w:t xml:space="preserve">2. </w:t>
            </w:r>
            <w:r>
              <w:t xml:space="preserve">Is the process of removing, by artificial means, excess water, solutes and toxins from the blood in those whose native kidneys have lost the ability to perform those functions. </w:t>
            </w:r>
          </w:p>
          <w:p>
            <w:pPr>
              <w:keepLines/>
              <w:pStyle w:val="CluesTiny"/>
            </w:pPr>
            <w:r>
              <w:rPr>
                <w:b w:val="true"/>
                <w:bCs w:val="true"/>
              </w:rPr>
              <w:t xml:space="preserve">5. </w:t>
            </w:r>
            <w:r>
              <w:t xml:space="preserve"> Is an accumulation of serous fluid in a body cavity.</w:t>
            </w:r>
          </w:p>
          <w:p>
            <w:pPr>
              <w:keepLines/>
              <w:pStyle w:val="CluesTiny"/>
            </w:pPr>
            <w:r>
              <w:rPr>
                <w:b w:val="true"/>
                <w:bCs w:val="true"/>
              </w:rPr>
              <w:t xml:space="preserve">6. </w:t>
            </w:r>
            <w:r>
              <w:t xml:space="preserve">A cluster of small organisms tissues or blood vessels esp. of the capillaries of the kidneys </w:t>
            </w:r>
          </w:p>
          <w:p>
            <w:pPr>
              <w:keepLines/>
              <w:pStyle w:val="CluesTiny"/>
            </w:pPr>
            <w:r>
              <w:rPr>
                <w:b w:val="true"/>
                <w:bCs w:val="true"/>
              </w:rPr>
              <w:t xml:space="preserve">7. </w:t>
            </w:r>
            <w:r>
              <w:t xml:space="preserve"> Is a specialty of medicine and pediatrics that concerns itself with the kidneys: the study of normal kidney function and kidney problems, the preservation of kidney health, and the treatment of kidney problems, from diet and medication to renal replacement therapy (dialysis and kidney transplantation).</w:t>
            </w:r>
          </w:p>
          <w:p>
            <w:pPr>
              <w:keepLines/>
              <w:pStyle w:val="CluesTiny"/>
            </w:pPr>
            <w:r>
              <w:rPr>
                <w:b w:val="true"/>
                <w:bCs w:val="true"/>
              </w:rPr>
              <w:t xml:space="preserve">8. </w:t>
            </w:r>
            <w:r>
              <w:t xml:space="preserve">Is inflammation of the kidney, typically due to a bacterial infection.</w:t>
            </w:r>
          </w:p>
          <w:p>
            <w:pPr>
              <w:keepLines/>
              <w:pStyle w:val="CluesTiny"/>
            </w:pPr>
            <w:r>
              <w:rPr>
                <w:b w:val="true"/>
                <w:bCs w:val="true"/>
              </w:rPr>
              <w:t xml:space="preserve">9. </w:t>
            </w:r>
            <w:r>
              <w:t xml:space="preserve">Normally arise off the side of the abdominal aorta, immediately below the superior mesenteric artery, and supply the kidneys with blood. </w:t>
            </w:r>
          </w:p>
          <w:p>
            <w:pPr>
              <w:keepLines/>
              <w:pStyle w:val="CluesTiny"/>
            </w:pPr>
            <w:r>
              <w:rPr>
                <w:b w:val="true"/>
                <w:bCs w:val="true"/>
              </w:rPr>
              <w:t xml:space="preserve">10. </w:t>
            </w:r>
            <w:r>
              <w:t xml:space="preserve"> Is the physical property of a molecule (known as a hydrophobe) that is seemingly repelled from a mass of water.</w:t>
            </w:r>
          </w:p>
          <w:p>
            <w:pPr>
              <w:keepLines/>
              <w:pStyle w:val="CluesTiny"/>
            </w:pPr>
            <w:r>
              <w:rPr>
                <w:b w:val="true"/>
                <w:bCs w:val="true"/>
              </w:rPr>
              <w:t xml:space="preserve">11. </w:t>
            </w:r>
            <w:r>
              <w:t xml:space="preserve">A flower-shaped or funnel-shaped structure; specifically one of the branches or recesses of the pelvis of the kidney into which the orifices of the renal pyramids project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Terminology Urinary (Asia)</dc:title>
  <dcterms:created xsi:type="dcterms:W3CDTF">2021-10-11T12:07:26Z</dcterms:created>
  <dcterms:modified xsi:type="dcterms:W3CDTF">2021-10-11T12:07:26Z</dcterms:modified>
</cp:coreProperties>
</file>