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Vocab....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deficiency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crushing of 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paralysis on one side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for recording heartbeats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causes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radiography of a blood vessel after injection of a contrast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puncture of a joint for removal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fixation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hernia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used for visual examination of internal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destruction of a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away from the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Vocab....</dc:title>
  <dcterms:created xsi:type="dcterms:W3CDTF">2021-10-11T12:07:40Z</dcterms:created>
  <dcterms:modified xsi:type="dcterms:W3CDTF">2021-10-11T12:07:40Z</dcterms:modified>
</cp:coreProperties>
</file>