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Neck of the body or neck (cervix) of uterous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Amnion, sac of fluid surrounding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Dura matter, outermost membrane brain/spine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Coccyx or Tailbone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Carpals (Wrist bones)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Drug, also 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Cartilage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Cancer, or 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Colon (Large Intestine or Bowel)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Plaque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Week 1</dc:title>
  <dcterms:created xsi:type="dcterms:W3CDTF">2021-10-12T20:26:28Z</dcterms:created>
  <dcterms:modified xsi:type="dcterms:W3CDTF">2021-10-12T20:26:28Z</dcterms:modified>
</cp:coreProperties>
</file>