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blood, 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lung,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plaque, fatty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sound,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fast,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pleura, 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windpipe,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larynx,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chest, thoracic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throat,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bronchus, bronchial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slow</w:t>
            </w:r>
          </w:p>
        </w:tc>
      </w:tr>
    </w:tbl>
    <w:p>
      <w:pPr>
        <w:pStyle w:val="WordBankLarge"/>
      </w:pPr>
      <w:r>
        <w:t xml:space="preserve">   Angi/o-    </w:t>
      </w:r>
      <w:r>
        <w:t xml:space="preserve">   Aort/o    </w:t>
      </w:r>
      <w:r>
        <w:t xml:space="preserve">   Arteri/o    </w:t>
      </w:r>
      <w:r>
        <w:t xml:space="preserve">   Arther/o    </w:t>
      </w:r>
      <w:r>
        <w:t xml:space="preserve">   Brady    </w:t>
      </w:r>
      <w:r>
        <w:t xml:space="preserve">   Cardi/o    </w:t>
      </w:r>
      <w:r>
        <w:t xml:space="preserve">   -Emia-    </w:t>
      </w:r>
      <w:r>
        <w:t xml:space="preserve">   Erythr/o    </w:t>
      </w:r>
      <w:r>
        <w:t xml:space="preserve">   Hemat/o    </w:t>
      </w:r>
      <w:r>
        <w:t xml:space="preserve">   Leuk/o    </w:t>
      </w:r>
      <w:r>
        <w:t xml:space="preserve">   Phleb/o    </w:t>
      </w:r>
      <w:r>
        <w:t xml:space="preserve">   Tachy    </w:t>
      </w:r>
      <w:r>
        <w:t xml:space="preserve">   Thromb/o     </w:t>
      </w:r>
      <w:r>
        <w:t xml:space="preserve">   ven/o    </w:t>
      </w:r>
      <w:r>
        <w:t xml:space="preserve">   bronchi/o    </w:t>
      </w:r>
      <w:r>
        <w:t xml:space="preserve">   Laryng/o    </w:t>
      </w:r>
      <w:r>
        <w:t xml:space="preserve">   Nas/o    </w:t>
      </w:r>
      <w:r>
        <w:t xml:space="preserve">   Ox/i, Ox/o, ox/y    </w:t>
      </w:r>
      <w:r>
        <w:t xml:space="preserve">   Pharyng/o    </w:t>
      </w:r>
      <w:r>
        <w:t xml:space="preserve">   Phon/o    </w:t>
      </w:r>
      <w:r>
        <w:t xml:space="preserve">   Pleur/o    </w:t>
      </w:r>
      <w:r>
        <w:t xml:space="preserve">   -pnea-    </w:t>
      </w:r>
      <w:r>
        <w:t xml:space="preserve">   Pneum/o    </w:t>
      </w:r>
      <w:r>
        <w:t xml:space="preserve">   Pulm/o    </w:t>
      </w:r>
      <w:r>
        <w:t xml:space="preserve">   Sinus/o    </w:t>
      </w:r>
      <w:r>
        <w:t xml:space="preserve">   Somn/o    </w:t>
      </w:r>
      <w:r>
        <w:t xml:space="preserve">   Spir/o    </w:t>
      </w:r>
      <w:r>
        <w:t xml:space="preserve">   Thorac/o    </w:t>
      </w:r>
      <w:r>
        <w:t xml:space="preserve">   Trache/o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Week #2</dc:title>
  <dcterms:created xsi:type="dcterms:W3CDTF">2021-10-12T20:26:59Z</dcterms:created>
  <dcterms:modified xsi:type="dcterms:W3CDTF">2021-10-12T20:26:59Z</dcterms:modified>
</cp:coreProperties>
</file>