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adeno    </w:t>
      </w:r>
      <w:r>
        <w:t xml:space="preserve">   al    </w:t>
      </w:r>
      <w:r>
        <w:t xml:space="preserve">   algia    </w:t>
      </w:r>
      <w:r>
        <w:t xml:space="preserve">   arthro    </w:t>
      </w:r>
      <w:r>
        <w:t xml:space="preserve">   bio    </w:t>
      </w:r>
      <w:r>
        <w:t xml:space="preserve">   carcino    </w:t>
      </w:r>
      <w:r>
        <w:t xml:space="preserve">   cardio    </w:t>
      </w:r>
      <w:r>
        <w:t xml:space="preserve">   cephalo    </w:t>
      </w:r>
      <w:r>
        <w:t xml:space="preserve">   cerebro    </w:t>
      </w:r>
      <w:r>
        <w:t xml:space="preserve">   cyte    </w:t>
      </w:r>
      <w:r>
        <w:t xml:space="preserve">   cyto    </w:t>
      </w:r>
      <w:r>
        <w:t xml:space="preserve">   dermato    </w:t>
      </w:r>
      <w:r>
        <w:t xml:space="preserve">   dermo    </w:t>
      </w:r>
      <w:r>
        <w:t xml:space="preserve">   dia    </w:t>
      </w:r>
      <w:r>
        <w:t xml:space="preserve">   ectomy    </w:t>
      </w:r>
      <w:r>
        <w:t xml:space="preserve">   electro    </w:t>
      </w:r>
      <w:r>
        <w:t xml:space="preserve">   emia    </w:t>
      </w:r>
      <w:r>
        <w:t xml:space="preserve">   encephalo    </w:t>
      </w:r>
      <w:r>
        <w:t xml:space="preserve">   endo    </w:t>
      </w:r>
      <w:r>
        <w:t xml:space="preserve">   entero    </w:t>
      </w:r>
      <w:r>
        <w:t xml:space="preserve">   erythro    </w:t>
      </w:r>
      <w:r>
        <w:t xml:space="preserve">   gastro    </w:t>
      </w:r>
      <w:r>
        <w:t xml:space="preserve">   globin    </w:t>
      </w:r>
      <w:r>
        <w:t xml:space="preserve">   gnoso    </w:t>
      </w:r>
      <w:r>
        <w:t xml:space="preserve">   gram    </w:t>
      </w:r>
      <w:r>
        <w:t xml:space="preserve">   hemato    </w:t>
      </w:r>
      <w:r>
        <w:t xml:space="preserve">   hemo    </w:t>
      </w:r>
      <w:r>
        <w:t xml:space="preserve">   hyper    </w:t>
      </w:r>
      <w:r>
        <w:t xml:space="preserve">   hypo    </w:t>
      </w:r>
      <w:r>
        <w:t xml:space="preserve">   ia    </w:t>
      </w:r>
      <w:r>
        <w:t xml:space="preserve">   ic    </w:t>
      </w:r>
      <w:r>
        <w:t xml:space="preserve">   ism    </w:t>
      </w:r>
      <w:r>
        <w:t xml:space="preserve">   itis    </w:t>
      </w:r>
      <w:r>
        <w:t xml:space="preserve">   laparo    </w:t>
      </w:r>
      <w:r>
        <w:t xml:space="preserve">   logy    </w:t>
      </w:r>
      <w:r>
        <w:t xml:space="preserve">   nephro    </w:t>
      </w:r>
      <w:r>
        <w:t xml:space="preserve">   oma    </w:t>
      </w:r>
      <w:r>
        <w:t xml:space="preserve">   onco    </w:t>
      </w:r>
      <w:r>
        <w:t xml:space="preserve">   osis    </w:t>
      </w:r>
      <w:r>
        <w:t xml:space="preserve">   patho    </w:t>
      </w:r>
      <w:r>
        <w:t xml:space="preserve">   peri    </w:t>
      </w:r>
      <w:r>
        <w:t xml:space="preserve">   psycho    </w:t>
      </w:r>
      <w:r>
        <w:t xml:space="preserve">   reno    </w:t>
      </w:r>
      <w:r>
        <w:t xml:space="preserve">   retro    </w:t>
      </w:r>
      <w:r>
        <w:t xml:space="preserve">   rhino    </w:t>
      </w:r>
      <w:r>
        <w:t xml:space="preserve">   scopy    </w:t>
      </w:r>
      <w:r>
        <w:t xml:space="preserve">   sub    </w:t>
      </w:r>
      <w:r>
        <w:t xml:space="preserve">   thrombo    </w:t>
      </w:r>
      <w:r>
        <w:t xml:space="preserve">   tomy    </w:t>
      </w:r>
      <w:r>
        <w:t xml:space="preserve">   trans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2021-10-11T12:07:21Z</dcterms:created>
  <dcterms:modified xsi:type="dcterms:W3CDTF">2021-10-11T12:07:21Z</dcterms:modified>
</cp:coreProperties>
</file>